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书名：儿童科学与艺术教育  第1册  百年学前教育文库  第5辑</w:t>
      </w:r>
    </w:p>
    <w:p>
      <w:r>
        <w:t>作者：程志宏，牛翠平，于战营主编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总页数：532</w:t>
      </w:r>
    </w:p>
    <w:p>
      <w:r>
        <w:t>更多请访问教客网: www.jiaokey.com</w:t>
      </w:r>
    </w:p>
    <w:p>
      <w:r>
        <w:t>儿童科学与艺术教育  第1册  百年学前教育文库  第5辑 评论地址：https://www.jiaokey.com/book/detail/14620063.html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