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书名：儿童研究与保教管理  第5册  百年学前教育文库  第8辑</w:t>
      </w:r>
    </w:p>
    <w:p>
      <w:r>
        <w:t>作者：王瑜，张雁影，熊伟主编</w:t>
      </w:r>
    </w:p>
    <w:p>
      <w:r>
        <w:t>出版社：北京：中央编译出版社</w:t>
      </w:r>
    </w:p>
    <w:p>
      <w:r>
        <w:t>出版日期：2018.09</w:t>
      </w:r>
    </w:p>
    <w:p>
      <w:r>
        <w:t>总页数：2666</w:t>
      </w:r>
    </w:p>
    <w:p>
      <w:r>
        <w:t>更多请访问教客网: www.jiaokey.com</w:t>
      </w:r>
    </w:p>
    <w:p>
      <w:r>
        <w:t>儿童研究与保教管理  第5册  百年学前教育文库  第8辑 评论地址：https://www.jiaokey.com/book/detail/14620040.html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