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山水与朔漠的怨怼  蒙古铁骑的灭宋之路</w:t>
      </w:r>
    </w:p>
    <w:p>
      <w:r>
        <w:rPr>
          <w:rFonts w:ascii="宋体" w:hAnsi="宋体" w:eastAsia="宋体"/>
          <w:sz w:val="24"/>
        </w:rPr>
        <w:t>石之轩著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0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山水与朔漠的怨怼  蒙古铁骑的灭宋之路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石之轩著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本书出售、求购地址：https://www.jiaokey.com/book/detail/14620005.html</w:t>
      </w:r>
    </w:p>
    <w:p>
      <w:r>
        <w:t>更多相关图书推荐：https://www.jiaokey.com</w:t>
      </w:r>
    </w:p>
    <w:p>
      <w:r>
        <w:t>石之轩著 其他作品：https://www.jiaokey.com/tag/石之轩著.html</w:t>
      </w:r>
    </w:p>
    <w:p>
      <w:r>
        <w:t>沈阳:万卷出版公司,2019.02 出版图书：https://www.jiaokey.com/tag/沈阳:万卷出版公司,2019.02.html</w:t>
      </w:r>
    </w:p>
    <w:p>
      <w:r>
        <w:t>关键词搜索：https://www.jiaokey.com/tag/长篇历史小说－中国－当代.html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