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书名：炙热星空下孤寂的灵魂  凡高书信选</w:t>
      </w:r>
    </w:p>
    <w:p>
      <w:r>
        <w:t>作者：（荷）凡·高著</w:t>
      </w:r>
    </w:p>
    <w:p>
      <w:r>
        <w:t>出版社：沈阳:万卷出版公司,2018.11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炙热星空下孤寂的灵魂  凡高书信选 评论地址：https://www.jiaokey.com/book/detail/14619997.html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