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书名：365个水彩的诀窍</w:t>
      </w:r>
    </w:p>
    <w:p>
      <w:r>
        <w:t>作者：（美）莱丝莉·瑞德海德著</w:t>
      </w:r>
    </w:p>
    <w:p>
      <w:r>
        <w:t>出版社：上海:上海人民美术出版社,2019.01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365个水彩的诀窍 评论地址：https://www.jiaokey.com/book/detail/14619990.html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