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水蕴四季二胡独奏曲集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水蕴四季二胡独奏曲集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本书出售、求购地址：https://www.jiaokey.com/book/detail/14619975.html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关键词搜索：https://www.jiaokey.com/tag/水蕴四季二胡独奏曲集.html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