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书名：马克笔创意手绘</w:t>
      </w:r>
    </w:p>
    <w:p>
      <w:r>
        <w:t>作者：（英）李·福斯特·威尔逊著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马克笔创意手绘 评论地址：https://www.jiaokey.com/book/detail/14619965.html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