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明斯基时刻</w:t>
      </w:r>
    </w:p>
    <w:p>
      <w:r>
        <w:rPr>
          <w:rFonts w:ascii="宋体" w:hAnsi="宋体" w:eastAsia="宋体"/>
          <w:sz w:val="24"/>
        </w:rPr>
        <w:t>（美）L.兰德尔·雷著；张田，张晓东等译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明斯基时刻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（美）L.兰德尔·雷著；张田，张晓东等译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本书出售、求购地址：https://www.jiaokey.com/book/detail/14619960.html</w:t>
      </w:r>
    </w:p>
    <w:p>
      <w:r>
        <w:t>更多相关图书推荐：https://www.jiaokey.com</w:t>
      </w:r>
    </w:p>
    <w:p>
      <w:r>
        <w:t>（美）L.兰德尔·雷著；张田，张晓东等译 其他作品：https://www.jiaokey.com/tag/（美）L.兰德尔·雷著；张田，张晓东等译.html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关键词搜索：https://www.jiaokey.com/tag/明斯基时刻.html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