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鲁迅文学院国际写作计划  1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鲁迅文学院国际写作计划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本书出售、求购地址：https://www.jiaokey.com/book/detail/14619944.html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关键词搜索：https://www.jiaokey.com/tag/鲁迅文学院国际写作计划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