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书名：隐秘的幸福  短经典精选</w:t>
      </w:r>
    </w:p>
    <w:p>
      <w:r>
        <w:t>作者：（巴西）克拉丽丝·李斯佩克朵著；闵雪飞译</w:t>
      </w:r>
    </w:p>
    <w:p>
      <w:r>
        <w:t>出版社：北京：人民文学出版社</w:t>
      </w:r>
    </w:p>
    <w:p>
      <w:r>
        <w:t>出版日期：2018</w:t>
      </w:r>
    </w:p>
    <w:p>
      <w:r>
        <w:t>总页数：162</w:t>
      </w:r>
    </w:p>
    <w:p>
      <w:r>
        <w:t>更多请访问教客网: www.jiaokey.com</w:t>
      </w:r>
    </w:p>
    <w:p>
      <w:r>
        <w:t>隐秘的幸福  短经典精选 评论地址：https://www.jiaokey.com/book/detail/14619938.html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