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光明社科文库  低碳产业集群协同创新网络形成机理与运行机制研究</w:t>
      </w:r>
    </w:p>
    <w:p>
      <w:r>
        <w:rPr>
          <w:rFonts w:ascii="宋体" w:hAnsi="宋体" w:eastAsia="宋体"/>
          <w:sz w:val="24"/>
        </w:rPr>
        <w:t>刘运材著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光明社科文库  低碳产业集群协同创新网络形成机理与运行机制研究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本书出售、求购地址：https://www.jiaokey.com/book/detail/14619936.html</w:t>
      </w:r>
    </w:p>
    <w:p>
      <w:r>
        <w:t>更多相关图书推荐：https://www.jiaokey.com</w:t>
      </w:r>
    </w:p>
    <w:p>
      <w:r>
        <w:t>刘运材著 其他作品：https://www.jiaokey.com/tag/刘运材著.html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关键词搜索：https://www.jiaokey.com/tag/光明社科文库  低碳产业集群协同创新网络形成机理与运行机制研究.html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