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国家智库报告  中国海外投资国家风险评级报告  2019</w:t>
      </w:r>
    </w:p>
    <w:p>
      <w:r>
        <w:rPr>
          <w:rFonts w:ascii="宋体" w:hAnsi="宋体" w:eastAsia="宋体"/>
          <w:sz w:val="24"/>
        </w:rPr>
        <w:t>张明，王碧珺等著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国家智库报告  中国海外投资国家风险评级报告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张明，王碧珺等著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本书出售、求购地址：https://www.jiaokey.com/book/detail/14619927.html</w:t>
      </w:r>
    </w:p>
    <w:p>
      <w:r>
        <w:t>更多相关图书推荐：https://www.jiaokey.com</w:t>
      </w:r>
    </w:p>
    <w:p>
      <w:r>
        <w:t>张明，王碧珺等著 其他作品：https://www.jiaokey.com/tag/张明，王碧珺等著.html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关键词搜索：https://www.jiaokey.com/tag/国家智库报告  中国海外投资国家风险评级报告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