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一生的忠告  典藏本</w:t>
      </w:r>
    </w:p>
    <w:p>
      <w:r>
        <w:rPr>
          <w:rFonts w:ascii="宋体" w:hAnsi="宋体" w:eastAsia="宋体"/>
          <w:sz w:val="24"/>
        </w:rPr>
        <w:t>（美）约翰.D.洛克菲勒著；范毅然译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一生的忠告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（美）约翰.D.洛克菲勒著；范毅然译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本书出售、求购地址：https://www.jiaokey.com/book/detail/14619922.html</w:t>
      </w:r>
    </w:p>
    <w:p>
      <w:r>
        <w:t>更多相关图书推荐：https://www.jiaokey.com</w:t>
      </w:r>
    </w:p>
    <w:p>
      <w:r>
        <w:t>（美）约翰.D.洛克菲勒著；范毅然译 其他作品：https://www.jiaokey.com/tag/（美）约翰.D.洛克菲勒著；范毅然译.html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关键词搜索：https://www.jiaokey.com/tag/一生的忠告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