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书名：跑步者足部和脚踝健康指南  通过简单的方法预防损伤并让自己跑得更持久</w:t>
      </w:r>
    </w:p>
    <w:p>
      <w:r>
        <w:t>作者：（美）布莱恩·W.富勒姆（BrianW.Fullem）原著；徐建武，卢慧敏，孙晨主译</w:t>
      </w:r>
    </w:p>
    <w:p>
      <w:r>
        <w:t>出版社：沈阳:辽宁科学技术出版社,2019.01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跑步者足部和脚踝健康指南  通过简单的方法预防损伤并让自己跑得更持久 评论地址：https://www.jiaokey.com/book/detail/14619914.html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