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书名：阿尔法狗是怎么想的</w:t>
      </w:r>
    </w:p>
    <w:p>
      <w:r>
        <w:t>作者：李豪，高飞龙著</w:t>
      </w:r>
    </w:p>
    <w:p>
      <w:r>
        <w:t>出版社：成都:成都时代出版社,2018.01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阿尔法狗是怎么想的 评论地址：https://www.jiaokey.com/book/detail/14619912.html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