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三生有信  在书信中触摸时光的温度</w:t>
      </w:r>
    </w:p>
    <w:p>
      <w:r>
        <w:rPr>
          <w:rFonts w:ascii="宋体" w:hAnsi="宋体" w:eastAsia="宋体"/>
          <w:sz w:val="24"/>
        </w:rPr>
        <w:t>《恋恋中国风》编辑部编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三生有信  在书信中触摸时光的温度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《恋恋中国风》编辑部编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本书出售、求购地址：https://www.jiaokey.com/book/detail/14619903.html</w:t>
      </w:r>
    </w:p>
    <w:p>
      <w:r>
        <w:t>更多相关图书推荐：https://www.jiaokey.com</w:t>
      </w:r>
    </w:p>
    <w:p>
      <w:r>
        <w:t>《恋恋中国风》编辑部编 其他作品：https://www.jiaokey.com/tag/《恋恋中国风》编辑部编.html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关键词搜索：https://www.jiaokey.com/tag/三生有信  在书信中触摸时光的温度.html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