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Monk and the Spirit Woman  无死的金刚心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Monk and the Spirit Woman  无死的金刚心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本书出售、求购地址：https://www.jiaokey.com/book/detail/14619877.html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关键词搜索：https://www.jiaokey.com/tag/The Holy Monk and the Spirit Woman  无死的金刚心.html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