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2018年度全国创新创业50所典型经验高校经验汇编</w:t>
      </w:r>
    </w:p>
    <w:p>
      <w:r>
        <w:rPr>
          <w:rFonts w:ascii="宋体" w:hAnsi="宋体" w:eastAsia="宋体"/>
          <w:sz w:val="24"/>
        </w:rPr>
        <w:t>全国高等学校学生信息咨询与就业指导中心组编；石鹏建主编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2018年度全国创新创业50所典型经验高校经验汇编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全国高等学校学生信息咨询与就业指导中心组编；石鹏建主编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本书出售、求购地址：https://www.jiaokey.com/book/detail/14619828.html</w:t>
      </w:r>
    </w:p>
    <w:p>
      <w:r>
        <w:t>更多相关图书推荐：https://www.jiaokey.com</w:t>
      </w:r>
    </w:p>
    <w:p>
      <w:r>
        <w:t>全国高等学校学生信息咨询与就业指导中心组编；石鹏建主编 其他作品：https://www.jiaokey.com/tag/全国高等学校学生信息咨询与就业指导中心组编；石鹏建主编.html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关键词搜索：https://www.jiaokey.com/tag/2018年度全国创新创业50所典型经验高校经验汇编.html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