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王愿坚小说选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王愿坚小说选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本书出售、求购地址：https://www.jiaokey.com/book/detail/14619823.html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关键词搜索：https://www.jiaokey.com/tag/王愿坚小说选.html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