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每天15秒塑形法  打造凹凸有致好身材</w:t>
      </w:r>
    </w:p>
    <w:p>
      <w:r>
        <w:rPr>
          <w:rFonts w:ascii="宋体" w:hAnsi="宋体" w:eastAsia="宋体"/>
          <w:sz w:val="24"/>
        </w:rPr>
        <w:t>（日）小野咲著；牛森林译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每天15秒塑形法  打造凹凸有致好身材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（日）小野咲著；牛森林译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本书出售、求购地址：https://www.jiaokey.com/book/detail/14619800.html</w:t>
      </w:r>
    </w:p>
    <w:p>
      <w:r>
        <w:t>更多相关图书推荐：https://www.jiaokey.com</w:t>
      </w:r>
    </w:p>
    <w:p>
      <w:r>
        <w:t>（日）小野咲著；牛森林译 其他作品：https://www.jiaokey.com/tag/（日）小野咲著；牛森林译.html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关键词搜索：https://www.jiaokey.com/tag/每天15秒塑形法  打造凹凸有致好身材.html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