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“一带一路”与中东欧  英文版</w:t>
      </w:r>
    </w:p>
    <w:p>
      <w:r>
        <w:rPr>
          <w:rFonts w:ascii="宋体" w:hAnsi="宋体" w:eastAsia="宋体"/>
          <w:sz w:val="24"/>
        </w:rPr>
        <w:t>杨洁勉，Zarko Obradovic主编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“一带一路”与中东欧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杨洁勉，Zarko Obradovic主编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本书出售、求购地址：https://www.jiaokey.com/book/detail/14619781.html</w:t>
      </w:r>
    </w:p>
    <w:p>
      <w:r>
        <w:t>更多相关图书推荐：https://www.jiaokey.com</w:t>
      </w:r>
    </w:p>
    <w:p>
      <w:r>
        <w:t>杨洁勉，Zarko Obradovic主编 其他作品：https://www.jiaokey.com/tag/杨洁勉，Zarko Obradovic主编.html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关键词搜索：https://www.jiaokey.com/tag/“一带一路”与中东欧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