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创造成功经典系列  在家创业应有的姿势  如何在自家的桌子上成功经营一家企业  商业篇</w:t>
      </w:r>
    </w:p>
    <w:p>
      <w:r>
        <w:rPr>
          <w:rFonts w:ascii="宋体" w:hAnsi="宋体" w:eastAsia="宋体"/>
          <w:sz w:val="24"/>
        </w:rPr>
        <w:t>（英）科林·巴罗（COLINBARROW）著；詹玲玲译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创造成功经典系列  在家创业应有的姿势  如何在自家的桌子上成功经营一家企业  商业篇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（英）科林·巴罗（COLINBARROW）著；詹玲玲译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本书出售、求购地址：https://www.jiaokey.com/book/detail/14619780.html</w:t>
      </w:r>
    </w:p>
    <w:p>
      <w:r>
        <w:t>更多相关图书推荐：https://www.jiaokey.com</w:t>
      </w:r>
    </w:p>
    <w:p>
      <w:r>
        <w:t>（英）科林·巴罗（COLINBARROW）著；詹玲玲译 其他作品：https://www.jiaokey.com/tag/（英）科林·巴罗（COLINBARROW）著；詹玲玲译.html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关键词搜索：https://www.jiaokey.com/tag/创造成功经典系列  在家创业应有的姿势  如何在自家的桌子上成功经营一家企业  商业篇.html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