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何处是归程</w:t>
      </w:r>
    </w:p>
    <w:p>
      <w:r>
        <w:rPr>
          <w:rFonts w:ascii="宋体" w:hAnsi="宋体" w:eastAsia="宋体"/>
          <w:sz w:val="24"/>
        </w:rPr>
        <w:t>渡边淳一,沈玲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何处是归程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渡边淳一,沈玲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9787555267188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功成名就多年后，日本文学大师渡边淳一，以一部自传体小说，真实地再现了自己曾抛家舍业，带着情人奔赴东京，追逐作家梦的青春往事……在他为作家梦努力奋斗的同时，却陷入了与三个女人的情感纠葛中，其中有不安，有焦虑，有彷徨，有迷茫……但不变的是作者对作家梦的不言放弃。</w:t>
      </w:r>
    </w:p>
    <w:p/>
    <w:p>
      <w:r>
        <w:t>本书出售、求购地址：https://www.jiaokey.com/book/detail/14619777.html</w:t>
      </w:r>
    </w:p>
    <w:p>
      <w:r>
        <w:t>更多亚洲文学图书推荐：https://www.jiaokey.com</w:t>
      </w:r>
    </w:p>
    <w:p>
      <w:r>
        <w:t>渡边淳一,沈玲 其他作品：https://www.jiaokey.com/tag/渡边淳一,沈玲.html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关键词搜索：https://www.jiaokey.com/tag/自传体小说-日本-现代.html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