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书名：答案营销  给用户想要的一切</w:t>
      </w:r>
    </w:p>
    <w:p>
      <w:r>
        <w:t>作者：陈为正著</w:t>
      </w:r>
    </w:p>
    <w:p>
      <w:r>
        <w:t>出版社：杭州:浙江工商大学出版社,2019.03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答案营销  给用户想要的一切 评论地址：https://www.jiaokey.com/book/detail/14619773.html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