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陈星宇，苏丽娟，岳红梅，王琴，安永红，李春歌，梁巨涛，王云莉，陈玉新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陈星宇，苏丽娟，岳红梅，王琴，安永红，李春歌，梁巨涛，王云莉，陈玉新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本书出售、求购地址：https://www.jiaokey.com/book/detail/14619768.html</w:t>
      </w:r>
    </w:p>
    <w:p>
      <w:r>
        <w:t>更多相关图书推荐：https://www.jiaokey.com</w:t>
      </w:r>
    </w:p>
    <w:p>
      <w:r>
        <w:t>陈星宇，苏丽娟，岳红梅，王琴，安永红，李春歌，梁巨涛，王云莉，陈玉新 其他作品：https://www.jiaokey.com/tag/陈星宇，苏丽娟，岳红梅，王琴，安永红，李春歌，梁巨涛，王云莉，陈玉新.html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