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“一带一路”背景下乌鲁木齐市沙依巴克区物流产业布局</w:t>
      </w:r>
    </w:p>
    <w:p>
      <w:r>
        <w:rPr>
          <w:rFonts w:ascii="宋体" w:hAnsi="宋体" w:eastAsia="宋体"/>
          <w:sz w:val="24"/>
        </w:rPr>
        <w:t>肖忠东，马新智著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“一带一路”背景下乌鲁木齐市沙依巴克区物流产业布局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肖忠东，马新智著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本书出售、求购地址：https://www.jiaokey.com/book/detail/14619753.html</w:t>
      </w:r>
    </w:p>
    <w:p>
      <w:r>
        <w:t>更多相关图书推荐：https://www.jiaokey.com</w:t>
      </w:r>
    </w:p>
    <w:p>
      <w:r>
        <w:t>肖忠东，马新智著 其他作品：https://www.jiaokey.com/tag/肖忠东，马新智著.html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关键词搜索：https://www.jiaokey.com/tag/“一带一路”背景下乌鲁木齐市沙依巴克区物流产业布局.html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