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七微克的蔚蓝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七微克的蔚蓝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本书出售、求购地址：https://www.jiaokey.com/book/detail/14619718.html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西安:三秦出版社,2018.11 出版图书：https://www.jiaokey.com/tag/西安:三秦出版社,2018.11.html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