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美国空军创新六个典型样本研究</w:t>
      </w:r>
    </w:p>
    <w:p>
      <w:r>
        <w:rPr>
          <w:rFonts w:ascii="宋体" w:hAnsi="宋体" w:eastAsia="宋体"/>
          <w:sz w:val="24"/>
        </w:rPr>
        <w:t>（美）AdamR.Grissom，（美）CaitlinLee，（美）KarlP.Mueller著；李睿深，计宏亮，赵楠等译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美国空军创新六个典型样本研究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（美）AdamR.Grissom，（美）CaitlinLee，（美）KarlP.Mueller著；李睿深，计宏亮，赵楠等译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本书出售、求购地址：https://www.jiaokey.com/book/detail/14619715.html</w:t>
      </w:r>
    </w:p>
    <w:p>
      <w:r>
        <w:t>更多相关图书推荐：https://www.jiaokey.com</w:t>
      </w:r>
    </w:p>
    <w:p>
      <w:r>
        <w:t>（美）AdamR.Grissom，（美）CaitlinLee，（美）KarlP.Mueller著；李睿深，计宏亮，赵楠等译 其他作品：https://www.jiaokey.com/tag/（美）AdamR.Grissom，（美）CaitlinLee，（美）KarlP.Mueller著；李睿深，计宏亮，赵楠等译.html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关键词搜索：https://www.jiaokey.com/tag/美国空军创新六个典型样本研究.html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