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剑桥语言测试研究丛书  学术英语阅读能力构成成分实证研究</w:t>
      </w:r>
    </w:p>
    <w:p>
      <w:r>
        <w:rPr>
          <w:rFonts w:ascii="宋体" w:hAnsi="宋体" w:eastAsia="宋体"/>
          <w:sz w:val="24"/>
        </w:rPr>
        <w:t>（英）西里尔·威尔（CYRILJ.WEIR），杨惠中，金艳编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剑桥语言测试研究丛书  学术英语阅读能力构成成分实证研究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（英）西里尔·威尔（CYRILJ.WEIR），杨惠中，金艳编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本书出售、求购地址：https://www.jiaokey.com/book/detail/14619695.html</w:t>
      </w:r>
    </w:p>
    <w:p>
      <w:r>
        <w:t>更多相关图书推荐：https://www.jiaokey.com</w:t>
      </w:r>
    </w:p>
    <w:p>
      <w:r>
        <w:t>（英）西里尔·威尔（CYRILJ.WEIR），杨惠中，金艳编 其他作品：https://www.jiaokey.com/tag/（英）西里尔·威尔（CYRILJ.WEIR），杨惠中，金艳编.html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关键词搜索：https://www.jiaokey.com/tag/剑桥语言测试研究丛书  学术英语阅读能力构成成分实证研究.html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