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上海领军人才学术成就概览  2012-2014年  医学卷</w:t>
      </w:r>
    </w:p>
    <w:p>
      <w:r>
        <w:rPr>
          <w:rFonts w:ascii="宋体" w:hAnsi="宋体" w:eastAsia="宋体"/>
          <w:sz w:val="24"/>
        </w:rPr>
        <w:t>黄红，邬惊雷，张勘主编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上海领军人才学术成就概览  2012-2014年  医学卷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黄红，邬惊雷，张勘主编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本书出售、求购地址：https://www.jiaokey.com/book/detail/14619664.html</w:t>
      </w:r>
    </w:p>
    <w:p>
      <w:r>
        <w:t>更多相关图书推荐：https://www.jiaokey.com</w:t>
      </w:r>
    </w:p>
    <w:p>
      <w:r>
        <w:t>黄红，邬惊雷，张勘主编 其他作品：https://www.jiaokey.com/tag/黄红，邬惊雷，张勘主编.html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关键词搜索：https://www.jiaokey.com/tag/上海领军人才学术成就概览  2012-2014年  医学卷.html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