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柠檬的滋味</w:t>
      </w:r>
    </w:p>
    <w:p>
      <w:r>
        <w:rPr>
          <w:rFonts w:ascii="宋体" w:hAnsi="宋体" w:eastAsia="宋体"/>
          <w:sz w:val="24"/>
        </w:rPr>
        <w:t>（美）弗吉尼亚·E.伍尔芙著；刘丽明译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（美）弗吉尼亚·E.伍尔芙著；刘丽明译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本书出售、求购地址：https://www.jiaokey.com/book/detail/14619639.html</w:t>
      </w:r>
    </w:p>
    <w:p>
      <w:r>
        <w:t>更多相关图书推荐：https://www.jiaokey.com</w:t>
      </w:r>
    </w:p>
    <w:p>
      <w:r>
        <w:t>（美）弗吉尼亚·E.伍尔芙著；刘丽明译 其他作品：https://www.jiaokey.com/tag/（美）弗吉尼亚·E.伍尔芙著；刘丽明译.html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关键词搜索：https://www.jiaokey.com/tag/柠檬的滋味.html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