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宋词三百首全鉴</w:t>
      </w:r>
    </w:p>
    <w:p>
      <w:r>
        <w:rPr>
          <w:rFonts w:ascii="宋体" w:hAnsi="宋体" w:eastAsia="宋体"/>
          <w:sz w:val="24"/>
        </w:rPr>
        <w:t>朱祖谋选,王翠菊,李光翠注析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朱祖谋选,王翠菊,李光翠注析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9787518030323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宋词-注释-宋词-选集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宋词三百首全鉴》在前人注析与翻译成果的基础上，结合时代的审美需求，重点从美学、生活与写作的角度，对《宋词三百首》进行赏析。同时，对于词作者存疑和词作版本不同者，均在注释中进行解释和说明；对词人小传中与宋词无关者，视情况予以删减，以进一步突出作者对词学发展的贡献。</w:t>
      </w:r>
    </w:p>
    <w:p/>
    <w:p>
      <w:r>
        <w:t>本书出售、求购地址：https://www.jiaokey.com/book/detail/14619630.html</w:t>
      </w:r>
    </w:p>
    <w:p>
      <w:r>
        <w:t>更多古代至近代作品（~1919年）图书推荐：https://www.jiaokey.com</w:t>
      </w:r>
    </w:p>
    <w:p>
      <w:r>
        <w:t>朱祖谋选,王翠菊,李光翠注析 其他作品：https://www.jiaokey.com/tag/朱祖谋选,王翠菊,李光翠注析.html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关键词搜索：https://www.jiaokey.com/tag/宋词-注释-宋词-选集.html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