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CPA预科Pick  零基础小白学注会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CPA预科Pick  零基础小白学注会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本书出售、求购地址：https://www.jiaokey.com/book/detail/14619627.html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关键词搜索：https://www.jiaokey.com/tag/CPA预科Pick  零基础小白学注会.html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