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转型经济下装备制造企业的主导逻辑及其影响因素</w:t>
      </w:r>
    </w:p>
    <w:p>
      <w:r>
        <w:rPr>
          <w:rFonts w:ascii="宋体" w:hAnsi="宋体" w:eastAsia="宋体"/>
          <w:sz w:val="24"/>
        </w:rPr>
        <w:t>苏敬勤，单国栋，张帅著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转型经济下装备制造企业的主导逻辑及其影响因素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苏敬勤，单国栋，张帅著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本书出售、求购地址：https://www.jiaokey.com/book/detail/14619626.html</w:t>
      </w:r>
    </w:p>
    <w:p>
      <w:r>
        <w:t>更多相关图书推荐：https://www.jiaokey.com</w:t>
      </w:r>
    </w:p>
    <w:p>
      <w:r>
        <w:t>苏敬勤，单国栋，张帅著 其他作品：https://www.jiaokey.com/tag/苏敬勤，单国栋，张帅著.html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关键词搜索：https://www.jiaokey.com/tag/转型经济下装备制造企业的主导逻辑及其影响因素.html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