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阿甘正传  中英双语版</w:t>
      </w:r>
    </w:p>
    <w:p>
      <w:r>
        <w:rPr>
          <w:rFonts w:ascii="宋体" w:hAnsi="宋体" w:eastAsia="宋体"/>
          <w:sz w:val="24"/>
        </w:rPr>
        <w:t>（美）温斯顿·葛鲁姆（WINSTONGROOM）著；于而彦译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阿甘正传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（美）温斯顿·葛鲁姆（WINSTONGROOM）著；于而彦译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本书出售、求购地址：https://www.jiaokey.com/book/detail/14619620.html</w:t>
      </w:r>
    </w:p>
    <w:p>
      <w:r>
        <w:t>更多相关图书推荐：https://www.jiaokey.com</w:t>
      </w:r>
    </w:p>
    <w:p>
      <w:r>
        <w:t>（美）温斯顿·葛鲁姆（WINSTONGROOM）著；于而彦译 其他作品：https://www.jiaokey.com/tag/（美）温斯顿·葛鲁姆（WINSTONGROOM）著；于而彦译.html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关键词搜索：https://www.jiaokey.com/tag/阿甘正传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