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赖世雄英语口语5分钟  有声讲解版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赖世雄英语口语5分钟  有声讲解版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本书出售、求购地址：https://www.jiaokey.com/book/detail/14619601.html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关键词搜索：https://www.jiaokey.com/tag/赖世雄英语口语5分钟  有声讲解版.html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