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周易译注</w:t>
      </w:r>
    </w:p>
    <w:p>
      <w:r>
        <w:t>作者：韩立平译注</w:t>
      </w:r>
    </w:p>
    <w:p>
      <w:r>
        <w:t>出版社：上海:上海三联书店,2018.09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国学经典  周易译注 评论地址：https://www.jiaokey.com/book/detail/14619599.html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