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《威尼斯商人》伴读本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《威尼斯商人》伴读本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本书出售、求购地址：https://www.jiaokey.com/book/detail/14619579.html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关键词搜索：https://www.jiaokey.com/tag/《威尼斯商人》伴读本.html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