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  2  真题解析与模拟训练  阅读</w:t>
      </w:r>
    </w:p>
    <w:p>
      <w:r>
        <w:rPr>
          <w:rFonts w:ascii="宋体" w:hAnsi="宋体" w:eastAsia="宋体"/>
          <w:sz w:val="24"/>
        </w:rPr>
        <w:t>（韩）金顺礼，（韩）金爱罗，（韩）任帅真著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  2  真题解析与模拟训练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（韩）金顺礼，（韩）金爱罗，（韩）任帅真著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本书出售、求购地址：https://www.jiaokey.com/book/detail/14619564.html</w:t>
      </w:r>
    </w:p>
    <w:p>
      <w:r>
        <w:t>更多相关图书推荐：https://www.jiaokey.com</w:t>
      </w:r>
    </w:p>
    <w:p>
      <w:r>
        <w:t>（韩）金顺礼，（韩）金爱罗，（韩）任帅真著 其他作品：https://www.jiaokey.com/tag/（韩）金顺礼，（韩）金爱罗，（韩）任帅真著.html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关键词搜索：https://www.jiaokey.com/tag/韩国语能力考试  2  真题解析与模拟训练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