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公共产品供给均等化  基于乡村振兴战略视阈下的研究</w:t>
      </w:r>
    </w:p>
    <w:p>
      <w:r>
        <w:rPr>
          <w:rFonts w:ascii="宋体" w:hAnsi="宋体" w:eastAsia="宋体"/>
          <w:sz w:val="24"/>
        </w:rPr>
        <w:t>鄢奋著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公共产品供给均等化  基于乡村振兴战略视阈下的研究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本书出售、求购地址：https://www.jiaokey.com/book/detail/14619554.html</w:t>
      </w:r>
    </w:p>
    <w:p>
      <w:r>
        <w:t>更多相关图书推荐：https://www.jiaokey.com</w:t>
      </w:r>
    </w:p>
    <w:p>
      <w:r>
        <w:t>鄢奋著 其他作品：https://www.jiaokey.com/tag/鄢奋著.html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关键词搜索：https://www.jiaokey.com/tag/公共产品供给均等化  基于乡村振兴战略视阈下的研究.html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