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2010-2015温州民办教育发展报告</w:t>
      </w:r>
    </w:p>
    <w:p>
      <w:r>
        <w:rPr>
          <w:rFonts w:ascii="宋体" w:hAnsi="宋体" w:eastAsia="宋体"/>
          <w:sz w:val="24"/>
        </w:rPr>
        <w:t>戚德忠，卢志文，董圣足主编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2010-2015温州民办教育发展报告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戚德忠，卢志文，董圣足主编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本书出售、求购地址：https://www.jiaokey.com/book/detail/14619526.html</w:t>
      </w:r>
    </w:p>
    <w:p>
      <w:r>
        <w:t>更多相关图书推荐：https://www.jiaokey.com</w:t>
      </w:r>
    </w:p>
    <w:p>
      <w:r>
        <w:t>戚德忠，卢志文，董圣足主编 其他作品：https://www.jiaokey.com/tag/戚德忠，卢志文，董圣足主编.html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关键词搜索：https://www.jiaokey.com/tag/2010-2015温州民办教育发展报告.html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