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回归最纯净的自己  超然冥想解压术</w:t>
      </w:r>
    </w:p>
    <w:p>
      <w:r>
        <w:rPr>
          <w:rFonts w:ascii="宋体" w:hAnsi="宋体" w:eastAsia="宋体"/>
          <w:sz w:val="24"/>
        </w:rPr>
        <w:t>（英）诺曼·罗森斯塔尔著；钱峥译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回归最纯净的自己  超然冥想解压术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（英）诺曼·罗森斯塔尔著；钱峥译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本书出售、求购地址：https://www.jiaokey.com/book/detail/14619514.html</w:t>
      </w:r>
    </w:p>
    <w:p>
      <w:r>
        <w:t>更多相关图书推荐：https://www.jiaokey.com</w:t>
      </w:r>
    </w:p>
    <w:p>
      <w:r>
        <w:t>（英）诺曼·罗森斯塔尔著；钱峥译 其他作品：https://www.jiaokey.com/tag/（英）诺曼·罗森斯塔尔著；钱峥译.html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关键词搜索：https://www.jiaokey.com/tag/回归最纯净的自己  超然冥想解压术.html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