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亲近母语  与古诗交朋友  叶嘉莹诵读吟唱版  精装版</w:t>
      </w:r>
    </w:p>
    <w:p>
      <w:r>
        <w:rPr>
          <w:rFonts w:ascii="宋体" w:hAnsi="宋体" w:eastAsia="宋体"/>
          <w:sz w:val="24"/>
        </w:rPr>
        <w:t>田师善编注；叶嘉莹校订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亲近母语  与古诗交朋友  叶嘉莹诵读吟唱版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田师善编注；叶嘉莹校订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本书出售、求购地址：https://www.jiaokey.com/book/detail/14619502.html</w:t>
      </w:r>
    </w:p>
    <w:p>
      <w:r>
        <w:t>更多相关图书推荐：https://www.jiaokey.com</w:t>
      </w:r>
    </w:p>
    <w:p>
      <w:r>
        <w:t>田师善编注；叶嘉莹校订 其他作品：https://www.jiaokey.com/tag/田师善编注；叶嘉莹校订.html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关键词搜索：https://www.jiaokey.com/tag/亲近母语  与古诗交朋友  叶嘉莹诵读吟唱版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