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书名：期货大作手风云录  初入期海</w:t>
      </w:r>
    </w:p>
    <w:p>
      <w:r>
        <w:t>作者：逍遥刘强著</w:t>
      </w:r>
    </w:p>
    <w:p>
      <w:r>
        <w:t>出版社：北京:东方出版社,2017.01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期货大作手风云录  初入期海 评论地址：https://www.jiaokey.com/book/detail/14619500.html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