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书名：李白全集注评  上</w:t>
      </w:r>
    </w:p>
    <w:p>
      <w:r>
        <w:t>作者：（唐）李白著；郁贤皓注&lt;font color=Red&gt;评&lt;/font&gt;</w:t>
      </w:r>
    </w:p>
    <w:p>
      <w:r>
        <w:t>出版社：南京:凤凰出版社,2018.05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李白全集注评  上 评论地址：https://www.jiaokey.com/book/detail/14619493.html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