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宿县教育志</w:t>
      </w:r>
    </w:p>
    <w:p>
      <w:r>
        <w:rPr>
          <w:rFonts w:ascii="宋体" w:hAnsi="宋体" w:eastAsia="宋体"/>
          <w:sz w:val="24"/>
        </w:rPr>
        <w:t>李淑怀主编；于志民，李更生编写，宿县教育局，安徽省教育志编辑室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宿县教育志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李淑怀主编；于志民，李更生编写，宿县教育局，安徽省教育志编辑室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宿县教育局安徽省教育志编辑室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本书出售、求购地址：https://www.jiaokey.com/book/detail/14619445.html</w:t>
      </w:r>
    </w:p>
    <w:p>
      <w:r>
        <w:t>更多相关图书推荐：https://www.jiaokey.com</w:t>
      </w:r>
    </w:p>
    <w:p>
      <w:r>
        <w:t>李淑怀主编；于志民，李更生编写，宿县教育局，安徽省教育志编辑室 其他作品：https://www.jiaokey.com/tag/李淑怀主编；于志民，李更生编写，宿县教育局，安徽省教育志编辑室.html</w:t>
      </w:r>
    </w:p>
    <w:p>
      <w:r>
        <w:t>宿县教育局安徽省教育志编辑室 出版图书：https://www.jiaokey.com/tag/宿县教育局安徽省教育志编辑室.html</w:t>
      </w:r>
    </w:p>
    <w:p>
      <w:r>
        <w:t>关键词搜索：https://www.jiaokey.com/tag/宿县教育志.html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