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北京市基础教育课程建设优秀成果选辑  2</w:t>
      </w:r>
    </w:p>
    <w:p>
      <w:r>
        <w:rPr>
          <w:rFonts w:ascii="宋体" w:hAnsi="宋体" w:eastAsia="宋体"/>
          <w:sz w:val="24"/>
        </w:rPr>
        <w:t>方中雄主编；北京市基础教育课程教材改革实验工作领导小组，北京教育科学研究院基础教育课程教材发展研究中心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北京市基础教育课程建设优秀成果选辑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方中雄主编；北京市基础教育课程教材改革实验工作领导小组，北京教育科学研究院基础教育课程教材发展研究中心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本书出售、求购地址：https://www.jiaokey.com/book/detail/14619418.html</w:t>
      </w:r>
    </w:p>
    <w:p>
      <w:r>
        <w:t>更多相关图书推荐：https://www.jiaokey.com</w:t>
      </w:r>
    </w:p>
    <w:p>
      <w:r>
        <w:t>方中雄主编；北京市基础教育课程教材改革实验工作领导小组，北京教育科学研究院基础教育课程教材发展研究中心 其他作品：https://www.jiaokey.com/tag/方中雄主编；北京市基础教育课程教材改革实验工作领导小组，北京教育科学研究院基础教育课程教材发展研究中心.html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关键词搜索：https://www.jiaokey.com/tag/北京市基础教育课程建设优秀成果选辑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