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油气田固定资产投资项目节能评估工作指南</w:t>
      </w:r>
    </w:p>
    <w:p>
      <w:r>
        <w:rPr>
          <w:rFonts w:ascii="宋体" w:hAnsi="宋体" w:eastAsia="宋体"/>
          <w:sz w:val="24"/>
        </w:rPr>
        <w:t>马建国编著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油气田固定资产投资项目节能评估工作指南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本书出售、求购地址：https://www.jiaokey.com/book/detail/14619414.html</w:t>
      </w:r>
    </w:p>
    <w:p>
      <w:r>
        <w:t>更多相关图书推荐：https://www.jiaokey.com</w:t>
      </w:r>
    </w:p>
    <w:p>
      <w:r>
        <w:t>马建国编著 其他作品：https://www.jiaokey.com/tag/马建国编著.html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关键词搜索：https://www.jiaokey.com/tag/油气田固定资产投资项目节能评估工作指南.html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