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西南交通大学本科教学质量保障工作手册  课程  第4册</w:t>
      </w:r>
    </w:p>
    <w:p>
      <w:r>
        <w:rPr>
          <w:rFonts w:ascii="宋体" w:hAnsi="宋体" w:eastAsia="宋体"/>
          <w:sz w:val="24"/>
        </w:rPr>
        <w:t>西南交通大学教学质量保障工作委员会，西南交通大学教务处编；郝莉，姬晓旭，雷雳编著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西南交通大学本科教学质量保障工作手册  课程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西南交通大学教学质量保障工作委员会，西南交通大学教务处编；郝莉，姬晓旭，雷雳编著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本书出售、求购地址：https://www.jiaokey.com/book/detail/14619375.html</w:t>
      </w:r>
    </w:p>
    <w:p>
      <w:r>
        <w:t>更多相关图书推荐：https://www.jiaokey.com</w:t>
      </w:r>
    </w:p>
    <w:p>
      <w:r>
        <w:t>西南交通大学教学质量保障工作委员会，西南交通大学教务处编；郝莉，姬晓旭，雷雳编著 其他作品：https://www.jiaokey.com/tag/西南交通大学教学质量保障工作委员会，西南交通大学教务处编；郝莉，姬晓旭，雷雳编著.html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关键词搜索：https://www.jiaokey.com/tag/西南交通大学本科教学质量保障工作手册  课程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