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陕甘宁边区农民政治参与  1937-1945</w:t>
      </w:r>
    </w:p>
    <w:p>
      <w:r>
        <w:rPr>
          <w:rFonts w:ascii="宋体" w:hAnsi="宋体" w:eastAsia="宋体"/>
          <w:sz w:val="24"/>
        </w:rPr>
        <w:t>杨安妮著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陕甘宁边区农民政治参与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本书出售、求购地址：https://www.jiaokey.com/book/detail/14619359.html</w:t>
      </w:r>
    </w:p>
    <w:p>
      <w:r>
        <w:t>更多相关图书推荐：https://www.jiaokey.com</w:t>
      </w:r>
    </w:p>
    <w:p>
      <w:r>
        <w:t>杨安妮著 其他作品：https://www.jiaokey.com/tag/杨安妮著.html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关键词搜索：https://www.jiaokey.com/tag/陕甘宁边区农民政治参与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